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0023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телесное повреждение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нескольк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резиновой перчаткой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головы, в результате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её отсутствие не предоставляла.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0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25000232606149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0023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36rplc-30">
    <w:name w:val="cat-UserDefined grp-36 rplc-30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UserDefinedgrp-44rplc-52">
    <w:name w:val="cat-UserDefined grp-44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